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1244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Бордунов М.Б., находящийся по адресу: ХМАО-Югра, г. Сургут, ул. Гагарина, д. 9, каб. 308,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Чабаева Сулумбека Умаровича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д.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2.7 Правил дорожного движения РФ, утверждённых Постановлением Совета Министров - Правительством РФ от 23.10.1993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С.У. </w:t>
      </w:r>
      <w:r>
        <w:rPr>
          <w:rFonts w:ascii="Times New Roman" w:eastAsia="Times New Roman" w:hAnsi="Times New Roman" w:cs="Times New Roman"/>
          <w:sz w:val="28"/>
          <w:szCs w:val="28"/>
        </w:rPr>
        <w:t>23.08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25 </w:t>
      </w:r>
      <w:r>
        <w:rPr>
          <w:rStyle w:val="cat-UserDefinedgrp-2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 с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.08.2025;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 освидетельствования на состояние алкогольного опьянения 86 ГП № 075</w:t>
      </w:r>
      <w:r>
        <w:rPr>
          <w:rFonts w:ascii="Times New Roman" w:eastAsia="Times New Roman" w:hAnsi="Times New Roman" w:cs="Times New Roman"/>
          <w:sz w:val="28"/>
          <w:szCs w:val="28"/>
        </w:rPr>
        <w:t>488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 прибора 0.</w:t>
      </w:r>
      <w:r>
        <w:rPr>
          <w:rFonts w:ascii="Times New Roman" w:eastAsia="Times New Roman" w:hAnsi="Times New Roman" w:cs="Times New Roman"/>
          <w:sz w:val="28"/>
          <w:szCs w:val="28"/>
        </w:rPr>
        <w:t>421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 выдыхаемого воздуха;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ДПС ГАИ УМВД России по г. Сургуту,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ГАИ УМВД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</w:rPr>
        <w:t>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Чабаева Сулумбека Умаровича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правонарушения, предусмотренного ч. 1 ст. 12.8 КоАП РФ, и подвергнуть наказанию в виде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Чабаев</w:t>
      </w:r>
      <w:r>
        <w:rPr>
          <w:rFonts w:ascii="Times New Roman" w:eastAsia="Times New Roman" w:hAnsi="Times New Roman" w:cs="Times New Roman"/>
          <w:sz w:val="28"/>
          <w:szCs w:val="28"/>
        </w:rPr>
        <w:t>у С.У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1244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2602/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____________________О.П. Куликова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РКЦ Ханты-Мансийск; БИК 007162163; ОКТМО г. Сургута 718 76 000; ИНН 860 101 0390; КПП 860 101 001; КБК 18811601123010001140; кор./сч.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</w:t>
      </w:r>
      <w:r>
        <w:rPr>
          <w:rFonts w:ascii="Times New Roman" w:eastAsia="Times New Roman" w:hAnsi="Times New Roman" w:cs="Times New Roman"/>
          <w:sz w:val="22"/>
          <w:szCs w:val="22"/>
        </w:rPr>
        <w:t>7086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UserDefinedgrp-29rplc-30">
    <w:name w:val="cat-UserDefined grp-2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